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FROM A GLOBAL PERSPECTIVE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FROM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本书出售、求购地址：https://www.jiaokey.com/book/detail/40539640.html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关键词搜索：https://www.jiaokey.com/tag/TEACHING ENGLISH FROM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