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 THIRD EDITION</w:t>
      </w:r>
    </w:p>
    <w:p>
      <w:r>
        <w:rPr>
          <w:rFonts w:ascii="宋体" w:hAnsi="宋体" w:eastAsia="宋体"/>
          <w:sz w:val="24"/>
        </w:rPr>
        <w:t>DAVID L.ROSENHAN MARTIN E.P.SELIGMAN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L.ROSENHAN MARTIN E.P.SELIGMAN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本书出售、求购地址：https://www.jiaokey.com/book/detail/40539666.html</w:t>
      </w:r>
    </w:p>
    <w:p>
      <w:r>
        <w:t>更多相关图书推荐：https://www.jiaokey.com</w:t>
      </w:r>
    </w:p>
    <w:p>
      <w:r>
        <w:t>DAVID L.ROSENHAN MARTIN E.P.SELIGMAN 其他作品：https://www.jiaokey.com/tag/DAVID L.ROSENHAN MARTIN E.P.SELIGMAN.html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关键词搜索：https://www.jiaokey.com/tag/ABNORMAL PSYCHOLOGY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