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PRIME MINISTERS AND PRESIDENTS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PRIME MINISTERS AND PRESIDENTS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本书出售、求购地址：https://www.jiaokey.com/book/detail/40539724.html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关键词搜索：https://www.jiaokey.com/tag/WOMEN PRIME MINISTERS AND PRESIDENTS.html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