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INCAS AND THEIR ANCESTORS THE ARCHAEOLOGY OF PERU WITH 225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INCAS AND THEIR ANCESTORS THE ARCHAEOLOGY OF PERU WITH 225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本书出售、求购地址：https://www.jiaokey.com/book/detail/40539728.html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关键词搜索：https://www.jiaokey.com/tag/THE INCAS AND THEIR ANCESTORS THE ARCHAEOLOGY OF PERU WITH 225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