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LEAST YOU SHOULD KNOW ABOUT ENGLISH BASIC WRITTING SKILLS FORM B FOURTH EDITION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LEAST YOU SHOULD KNOW ABOUT ENGLISH BASIC WRITTING SKILLS FORM B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本书出售、求购地址：https://www.jiaokey.com/book/detail/40539743.html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关键词搜索：https://www.jiaokey.com/tag/THE LEAST YOU SHOULD KNOW ABOUT ENGLISH BASIC WRITTING SKILLS FORM B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