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RESEARCH PAPERS ACROSS THE CURRICULUM UPDATED MLA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RESEARCH PAPERS ACROSS THE CURRICULUM UPDATED MLA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本书出售、求购地址：https://www.jiaokey.com/book/detail/40539749.html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关键词搜索：https://www.jiaokey.com/tag/WRITING RESEARCH PAPERS ACROSS THE CURRICULUM UPDATED MLA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