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A MODERN PERSPECTIVE SECOND EDITION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A MODERN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本书出售、求购地址：https://www.jiaokey.com/book/detail/40539761.html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关键词搜索：https://www.jiaokey.com/tag/OPERATING SYSTEMS A MODERN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