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RESEARCH AND WRITING WORKBOOK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RESEARCH AND WRITING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本书出售、求购地址：https://www.jiaokey.com/book/detail/40539766.html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关键词搜索：https://www.jiaokey.com/tag/THE LEGAL RESEARCH AND WRITING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