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PUBLIC SPEAKING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PUBLIC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本书出售、求购地址：https://www.jiaokey.com/book/detail/40539803.html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关键词搜索：https://www.jiaokey.com/tag/BASIC PUBLIC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