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ENGINEERING 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ENGINEERING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本书出售、求购地址：https://www.jiaokey.com/book/detail/40539885.html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关键词搜索：https://www.jiaokey.com/tag/ELECTRICAL ENGINEERING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