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书名：MULTIVARIATE STATISTICAL METHODS A PRIMER SECOND EDITION</w:t>
      </w:r>
    </w:p>
    <w:p>
      <w:r>
        <w:t>作者：BRYAN F.J.MANLY</w:t>
      </w:r>
    </w:p>
    <w:p>
      <w:r>
        <w:t>出版社：CHAPMAN&amp;HALL/CRC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MULTIVARIATE STATISTICAL METHODS A PRIMER SECOND EDITION 评论地址：https://www.jiaokey.com/book/detail/40539889.html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