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 AND STRUCTURAL PARTS</w:t>
      </w:r>
    </w:p>
    <w:p>
      <w:r>
        <w:t>作者：KURT M.MARSHEK</w:t>
      </w:r>
    </w:p>
    <w:p>
      <w:r>
        <w:t>出版社：JOHN WILEY &amp; SONS</w:t>
      </w:r>
    </w:p>
    <w:p>
      <w:r>
        <w:t>出版日期：1987</w:t>
      </w:r>
    </w:p>
    <w:p>
      <w:r>
        <w:t>总页数：222</w:t>
      </w:r>
    </w:p>
    <w:p>
      <w:r>
        <w:t>更多请访问教客网: www.jiaokey.com</w:t>
      </w:r>
    </w:p>
    <w:p>
      <w:r>
        <w:t>DESIGN OF MACHINE AND STRUCTURAL PARTS 评论地址：https://www.jiaokey.com/book/detail/40540094.html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