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AMERICA AMERICAN FOREIGN POLICY SINCE 1898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AMERICA AMERICAN FOREIGN POLICY SINCE 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本书出售、求购地址：https://www.jiaokey.com/book/detail/40540313.html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关键词搜索：https://www.jiaokey.com/tag/IMPERIAL AMERICA AMERICAN FOREIGN POLICY SINCE 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