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MATTERS OF STATE A POLITICAL EXCURSION</w:t>
      </w:r>
    </w:p>
    <w:p>
      <w:r>
        <w:rPr>
          <w:rFonts w:ascii="宋体" w:hAnsi="宋体" w:eastAsia="宋体"/>
          <w:sz w:val="24"/>
        </w:rPr>
        <w:t>PHILIP HAMBURGER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MATTERS OF STATE A POLITICAL EXCURSION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HAMBURGER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COUNTERPOINT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本书出售、求购地址：https://www.jiaokey.com/book/detail/40540318.html</w:t>
      </w:r>
    </w:p>
    <w:p>
      <w:r>
        <w:t>更多相关图书推荐：https://www.jiaokey.com</w:t>
      </w:r>
    </w:p>
    <w:p>
      <w:r>
        <w:t>PHILIP HAMBURGER 其他作品：https://www.jiaokey.com/tag/PHILIP HAMBURGER.html</w:t>
      </w:r>
    </w:p>
    <w:p>
      <w:r>
        <w:t>COUNTERPOINT 出版图书：https://www.jiaokey.com/tag/COUNTERPOINT.html</w:t>
      </w:r>
    </w:p>
    <w:p>
      <w:r>
        <w:t>关键词搜索：https://www.jiaokey.com/tag/MATTERS OF STATE A POLITICAL EXCURSION.html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