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TURNSTILE JUSTICE ISSUES IN AMERICAN CORRECTIONS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TURNSTILE JUSTICE ISSUES IN AMERICAN CORRECTIONS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本书出售、求购地址：https://www.jiaokey.com/book/detail/40540322.html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关键词搜索：https://www.jiaokey.com/tag/TURNSTILE JUSTICE ISSUES IN AMERICAN CORRECTIONS.html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