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IN TEH WEST THIRD EDITION VOLUME A:TO 1500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IN TEH WEST THIRD EDITION VOLUME A:TO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本书出售、求购地址：https://www.jiaokey.com/book/detail/40540342.html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关键词搜索：https://www.jiaokey.com/tag/CIVILIZATION IN TEH WEST THIRD EDITION VOLUME A:TO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