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CHANGE AND CONTINUITY IN THE 1996 ELECTIONS</w:t>
      </w:r>
    </w:p>
    <w:p>
      <w:r>
        <w:rPr>
          <w:rFonts w:ascii="宋体" w:hAnsi="宋体" w:eastAsia="宋体"/>
          <w:sz w:val="24"/>
        </w:rPr>
        <w:t>PAUL R.ABRAMSON JOHN H.ALDRICH DAVID W.ROHDE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CHANGE AND CONTINUITY IN THE 1996 ELECTIONS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R.ABRAMSON JOHN H.ALDRICH DAVID W.ROHDE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本书出售、求购地址：https://www.jiaokey.com/book/detail/40540360.html</w:t>
      </w:r>
    </w:p>
    <w:p>
      <w:r>
        <w:t>更多相关图书推荐：https://www.jiaokey.com</w:t>
      </w:r>
    </w:p>
    <w:p>
      <w:r>
        <w:t>PAUL R.ABRAMSON JOHN H.ALDRICH DAVID W.ROHDE 其他作品：https://www.jiaokey.com/tag/PAUL R.ABRAMSON JOHN H.ALDRICH DAVID W.ROHDE.html</w:t>
      </w:r>
    </w:p>
    <w:p>
      <w:r>
        <w:t>CQ PRESS 出版图书：https://www.jiaokey.com/tag/CQ PRESS.html</w:t>
      </w:r>
    </w:p>
    <w:p>
      <w:r>
        <w:t>关键词搜索：https://www.jiaokey.com/tag/CHANGE AND CONTINUITY IN THE 1996 ELECTIONS.html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