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AMERICAN POLITICS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AMERICAN POLITICS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本书出售、求购地址：https://www.jiaokey.com/book/detail/40540387.html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BASICS OF AMERICAN POLITICS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