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ENGINEERING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关键词搜索：https://www.jiaokey.com/tag/WATER SUPPLY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