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NATURALLY ELEGANT HOME ENVIRONMENTAL STYLE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NATURALLY ELEGANT HOME ENVIRONMENTAL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本书出售、求购地址：https://www.jiaokey.com/book/detail/40540419.html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NATURALLY ELEGANT HOME ENVIRONMENTAL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