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MEDICAL PHYSIOLOGY FOURTH EDITION-ILLUSTRATED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MEDICAL PHYSIOLOGY FOURTH EDITION-ILLUSTRATED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本书出售、求购地址：https://www.jiaokey.com/book/detail/40540535.html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关键词搜索：https://www.jiaokey.com/tag/TEXTBOOK OF MEDICAL PHYSIOLOGY FOURTH EDITION-ILLUSTRATED.html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