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STUDENTS WITH SPECIAL NEEDS IN INCLUSIVE SETTINGS</w:t>
      </w:r>
    </w:p>
    <w:p>
      <w:r>
        <w:rPr>
          <w:rFonts w:ascii="宋体" w:hAnsi="宋体" w:eastAsia="宋体"/>
          <w:sz w:val="24"/>
        </w:rPr>
        <w:t>TOM E.C.SMITH EDWARD A.POLLOWAY JAMES R.PATTON CAROL A.DOWDY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STUDENTS WITH SPECIAL NEEDS IN INCLUSIVE SETTINGS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E.C.SMITH EDWARD A.POLLOWAY JAMES R.PATTON CAROL A.DOWDY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本书出售、求购地址：https://www.jiaokey.com/book/detail/40540549.html</w:t>
      </w:r>
    </w:p>
    <w:p>
      <w:r>
        <w:t>更多相关图书推荐：https://www.jiaokey.com</w:t>
      </w:r>
    </w:p>
    <w:p>
      <w:r>
        <w:t>TOM E.C.SMITH EDWARD A.POLLOWAY JAMES R.PATTON CAROL A.DOWDY 其他作品：https://www.jiaokey.com/tag/TOM E.C.SMITH EDWARD A.POLLOWAY JAMES R.PATTON CAROL A.DOWDY.html</w:t>
      </w:r>
    </w:p>
    <w:p>
      <w:r>
        <w:t>ALLYN AND BACON 出版图书：https://www.jiaokey.com/tag/ALLYN AND BACON.html</w:t>
      </w:r>
    </w:p>
    <w:p>
      <w:r>
        <w:t>关键词搜索：https://www.jiaokey.com/tag/TEACHING STUDENTS WITH SPECIAL NEEDS IN INCLUSIVE SETTINGS.html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