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GENDER-RELATED DIFFERENCES ORIGINS AND OUTCOMES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GENDER-RELATED DIFFERENCES ORIGINS AND OUTCOMES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本书出售、求购地址：https://www.jiaokey.com/book/detail/40540564.html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关键词搜索：https://www.jiaokey.com/tag/GENDER-RELATED DIFFERENCES ORIGINS AND OUTCOMES.html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