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MICROCOMPUTERS IN SOCIAL SCIENCE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MICROCOMPUTERS IN SOCIAL SCIENCE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本书出售、求购地址：https://www.jiaokey.com/book/detail/40540690.html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关键词搜索：https://www.jiaokey.com/tag/USING MICROCOMPUTERS IN SOCIAL SCIENCE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