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EXPANSION AND COEXISTENCE SOVIET FOREIGN POLICY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EXPANSION AND COEXISTENCE SOVIET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本书出售、求购地址：https://www.jiaokey.com/book/detail/40540757.html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关键词搜索：https://www.jiaokey.com/tag/EXPANSION AND COEXISTENCE SOVIET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