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CRISIS OF COLOR AND DEMOCRACY:ESSAYS ON RACE</w:t>
      </w:r>
    </w:p>
    <w:p>
      <w:r>
        <w:rPr>
          <w:rFonts w:ascii="宋体" w:hAnsi="宋体" w:eastAsia="宋体"/>
          <w:sz w:val="24"/>
        </w:rPr>
        <w:t>MANNING MARABLE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CRISIS OF COLOR AND DEMOCRACY:ESSAYS ON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MANNING MARABLE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COMMON COURAGE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本书出售、求购地址：https://www.jiaokey.com/book/detail/40540764.html</w:t>
      </w:r>
    </w:p>
    <w:p>
      <w:r>
        <w:t>更多相关图书推荐：https://www.jiaokey.com</w:t>
      </w:r>
    </w:p>
    <w:p>
      <w:r>
        <w:t>MANNING MARABLE 其他作品：https://www.jiaokey.com/tag/MANNING MARABLE.html</w:t>
      </w:r>
    </w:p>
    <w:p>
      <w:r>
        <w:t>COMMON COURAGE PRESS 出版图书：https://www.jiaokey.com/tag/COMMON COURAGE PRESS.html</w:t>
      </w:r>
    </w:p>
    <w:p>
      <w:r>
        <w:t>关键词搜索：https://www.jiaokey.com/tag/THE CRISIS OF COLOR AND DEMOCRACY:ESSAYS ON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