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MIND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本书出售、求购地址：https://www.jiaokey.com/book/detail/40540865.html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关键词搜索：https://www.jiaokey.com/tag/PSYCHOLOGY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