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ENTROPY OPTIMIZATION PRINCIPLES WITH APPLICATIONS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ENTROPY OPTIMIZATION PRINCIPLES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本书出售、求购地址：https://www.jiaokey.com/book/detail/40540887.html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关键词搜索：https://www.jiaokey.com/tag/ENTROPY OPTIMIZATION PRINCIPLES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