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ULTRAVIOLET SPECTRA VOLUME 153-154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ULTRAVIOLET SPECTRA VOLUME 153-154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ULTRAVIOLET SPECTRA VOLUME 153-154.html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