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SAMPLING FROM A FINITE POPULATION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SAMPLING FROM A FINITE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本书出售、求购地址：https://www.jiaokey.com/book/detail/40540908.html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关键词搜索：https://www.jiaokey.com/tag/SAMPLING FROM A FINITE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