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SPECTRA COLLECTION 1981-1991 SUPPLEMENTARY CHEMICAL CLASS INDEX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SPECTRA COLLECTION 1981-1991 SUPPLEMENTARY CHEMICAL CLASS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本书出售、求购地址：https://www.jiaokey.com/book/detail/40540909.html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关键词搜索：https://www.jiaokey.com/tag/STANDARD SPECTRA COLLECTION 1981-1991 SUPPLEMENTARY CHEMICAL CLASS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