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PARTICLE PHYSICS A:BACKGROUND AND SYMMETRIES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PARTICLE PHYSICS A:BACKGROUND AND SYMMETRIES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关键词搜索：https://www.jiaokey.com/tag/NUCLEAR AND PARTICLE PHYSICS A:BACKGROUND AND SYMMETRIES.html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