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GRATING COLLECTION 1981-1991 SUPPLEMENTARY NUMERICAL SPEC-FINDER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GRATING COLLECTION 1981-1991 SUPPLEMENTARY NUMERICAL SPEC-FINDER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本书出售、求购地址：https://www.jiaokey.com/book/detail/40540929.html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INFRARED GRATING COLLECTION 1981-1991 SUPPLEMENTARY NUMERICAL SPEC-FINDER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