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OSCES AND MCQS IN OBSTETRICS AND GYNAECOLOGY A SURVIVAL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OSCES AND MCQS IN OBSTETRICS AND GYNAECOLOGY A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本书出售、求购地址：https://www.jiaokey.com/book/detail/40540944.html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关键词搜索：https://www.jiaokey.com/tag/OSCES AND MCQS IN OBSTETRICS AND GYNAECOLOGY A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