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ULTRAVIOLET SPECTRA VOLUME 157-158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ULTRAVIOLET SPECTRA VOLUME 157-158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本书出售、求购地址：https://www.jiaokey.com/book/detail/40540959.html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ULTRAVIOLET SPECTRA VOLUME 157-158.html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