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SPECTRA INDEX TO MONOMERS &amp; POLYMERS INFRARED PRISM SPECTRA VOLUMES 1-16IN FRARED GRATING SPECTRA VOLUMES 1-40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SPECTRA INDEX TO MONOMERS &amp; POLYMERS INFRARED PRISM SPECTRA VOLUMES 1-16IN FRARED GRATING SPECTRA VOLUMES 1-40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本书出售、求购地址：https://www.jiaokey.com/book/detail/40540960.html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关键词搜索：https://www.jiaokey.com/tag/SADTLER SPECTRA INDEX TO MONOMERS &amp; POLYMERS INFRARED PRISM SPECTRA VOLUMES 1-16IN FRARED GRATING SPECTRA VOLUMES 1-40.html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