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INFRARED PRISM SPECTRA 1980 VOLs.58-59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INFRARED PRISM SPECTRA 1980 VOLs.58-59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本书出售、求购地址：https://www.jiaokey.com/book/detail/40540969.html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关键词搜索：https://www.jiaokey.com/tag/SADTLER STANDARD INFRARED PRISM SPECTRA 1980 VOLs.58-59.html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