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SPECTRA COLLECTION 1981-1992 SUPPLEMENTARY MOLECULAR FORCULAR FORMULA INDX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SPECTRA COLLECTION 1981-1992 SUPPLEMENTARY MOLECULAR FORCULAR FORMULA INDX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本书出售、求购地址：https://www.jiaokey.com/book/detail/40540979.html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关键词搜索：https://www.jiaokey.com/tag/STANDARD SPECTRA COLLECTION 1981-1992 SUPPLEMENTARY MOLECULAR FORCULAR FORMULA INDX.html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