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STANDARD INFRARED GRATING SPECTRA VOLUME 112-115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STANDARD INFRARED GRATING SPECTRA VOLUME 112-115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本书出售、求购地址：https://www.jiaokey.com/book/detail/40540980.html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STANDARD INFRARED GRATING SPECTRA VOLUME 112-115.html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