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SOCIETY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SOCIETY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本书出售、求购地址：https://www.jiaokey.com/book/detail/40542007.html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关键词搜索：https://www.jiaokey.com/tag/COMPUTERS IN SOCIETY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