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CONTROL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CONTROL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本书出售、求购地址：https://www.jiaokey.com/book/detail/40542131.html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关键词搜索：https://www.jiaokey.com/tag/QUALITY CONTROL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