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GRADUATE TEXTS IN MATHEMATICS 212:LECTURES ON DISCRETE GEOMETRY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GRADUATE TEXTS IN MATHEMATICS 212:LECTURES ON DISCRETE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本书出售、求购地址：https://www.jiaokey.com/book/detail/40542425.html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关键词搜索：https://www.jiaokey.com/tag/GRADUATE TEXTS IN MATHEMATICS 212:LECTURES ON DISCRETE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