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AND SUPPLY MANAGEMENT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AND SUPPLY MANAGEMENT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本书出售、求购地址：https://www.jiaokey.com/book/detail/40542437.html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关键词搜索：https://www.jiaokey.com/tag/PURCHASING AND SUPPLY MANAGEMENT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