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GEOSCIENCE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GEOSCIENCE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本书出售、求购地址：https://www.jiaokey.com/book/detail/40543014.html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关键词搜索：https://www.jiaokey.com/tag/DEVELOPMENTS IN GEOSCIENCE.html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