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ARCHAEOLOGICAL THEORY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ARCHAEOLOGICAL 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本书出售、求购地址：https://www.jiaokey.com/book/detail/40543151.html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关键词搜索：https://www.jiaokey.com/tag/ARCHAEOLOGICAL 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