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SIGNALS CONTROLLING UTERINE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SIGNALS CONTROLLING UTERINE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本书出售、求购地址：https://www.jiaokey.com/book/detail/40543166.html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关键词搜索：https://www.jiaokey.com/tag/CELLULAR SIGNALS CONTROLLING UTERINE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