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LONGMAN WRITER RHETORIC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LONGMAN WRITER RHETORIC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本书出售、求购地址：https://www.jiaokey.com/book/detail/40543264.html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关键词搜索：https://www.jiaokey.com/tag/THE LONGMAN WRITER RHETORIC.html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