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BASICS WITH HANDS-ON NETWARE 3.11/3.12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BASICS WITH HANDS-ON NETWARE 3.11/3.12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本书出售、求购地址：https://www.jiaokey.com/book/detail/40543370.html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关键词搜索：https://www.jiaokey.com/tag/LAN BASICS WITH HANDS-ON NETWARE 3.11/3.12.html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