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AND SOCIAL MOVEMENTS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AND SOCIAL MOVEMENTS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关键词搜索：https://www.jiaokey.com/tag/PERSUASION AND SOCIAL MOVEMENTS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