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TRAINING FOR GIRLS</w:t>
      </w:r>
    </w:p>
    <w:p>
      <w:r>
        <w:rPr>
          <w:rFonts w:ascii="宋体" w:hAnsi="宋体" w:eastAsia="宋体"/>
          <w:sz w:val="24"/>
        </w:rPr>
        <w:t>KATRINA GAEDE ALAN LACHICA DOUG 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TRAINING FOR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KATRINA GAEDE ALAN LACHICA DOUG 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TRACKS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本书出售、求购地址：https://www.jiaokey.com/book/detail/40543736.html</w:t>
      </w:r>
    </w:p>
    <w:p>
      <w:r>
        <w:t>更多相关图书推荐：https://www.jiaokey.com</w:t>
      </w:r>
    </w:p>
    <w:p>
      <w:r>
        <w:t>KATRINA GAEDE ALAN LACHICA DOUG WERNER 其他作品：https://www.jiaokey.com/tag/KATRINA GAEDE ALAN LACHICA DOUG WERNER.html</w:t>
      </w:r>
    </w:p>
    <w:p>
      <w:r>
        <w:t>TRACKS PUBLISHING 出版图书：https://www.jiaokey.com/tag/TRACKS PUBLISHING.html</w:t>
      </w:r>
    </w:p>
    <w:p>
      <w:r>
        <w:t>关键词搜索：https://www.jiaokey.com/tag/FITNESS TRAINING FOR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